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  超值彩图版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本书出售、求购地址：https://www.jiaokey.com/book/detail/14000838.html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关键词搜索：https://www.jiaokey.com/tag/中外名人故事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