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职业教育工学结合课程开发与实施</w:t>
      </w:r>
    </w:p>
    <w:p>
      <w:r>
        <w:rPr>
          <w:rFonts w:ascii="宋体" w:hAnsi="宋体" w:eastAsia="宋体"/>
          <w:sz w:val="24"/>
        </w:rPr>
        <w:t>赵志群，张元丛书主编；刘彩琴等编著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职业教育工学结合课程开发与实施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赵志群，张元丛书主编；刘彩琴等编著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本书出售、求购地址：https://www.jiaokey.com/book/detail/14000772.html</w:t>
      </w:r>
    </w:p>
    <w:p>
      <w:r>
        <w:t>更多相关图书推荐：https://www.jiaokey.com</w:t>
      </w:r>
    </w:p>
    <w:p>
      <w:r>
        <w:t>赵志群，张元丛书主编；刘彩琴等编著 其他作品：https://www.jiaokey.com/tag/赵志群，张元丛书主编；刘彩琴等编著.html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关键词搜索：https://www.jiaokey.com/tag/职业教育工学结合课程开发与实施.html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