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N+1分级阅读丛书  青鸟  黑白版</w:t>
      </w:r>
    </w:p>
    <w:p>
      <w:r>
        <w:rPr>
          <w:rFonts w:ascii="宋体" w:hAnsi="宋体" w:eastAsia="宋体"/>
          <w:sz w:val="24"/>
        </w:rPr>
        <w:t>（比利时）莫里斯·梅特林克原著；新课程阅读研发中心编著；韩广文，李毅，刘彬等编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N+1分级阅读丛书  青鸟 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（比利时）莫里斯·梅特林克原著；新课程阅读研发中心编著；韩广文，李毅，刘彬等编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本书出售、求购地址：https://www.jiaokey.com/book/detail/14000766.html</w:t>
      </w:r>
    </w:p>
    <w:p>
      <w:r>
        <w:t>更多相关图书推荐：https://www.jiaokey.com</w:t>
      </w:r>
    </w:p>
    <w:p>
      <w:r>
        <w:t>（比利时）莫里斯·梅特林克原著；新课程阅读研发中心编著；韩广文，李毅，刘彬等编 其他作品：https://www.jiaokey.com/tag/（比利时）莫里斯·梅特林克原著；新课程阅读研发中心编著；韩广文，李毅，刘彬等编.html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关键词搜索：https://www.jiaokey.com/tag/N+1分级阅读丛书  青鸟  黑白版.html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