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老虎谷仓有客到</w:t>
      </w:r>
    </w:p>
    <w:p>
      <w:r>
        <w:rPr>
          <w:rFonts w:ascii="宋体" w:hAnsi="宋体" w:eastAsia="宋体"/>
          <w:sz w:val="24"/>
        </w:rPr>
        <w:t>（英）伊妮德·布莱顿著；赵天悦译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老虎谷仓有客到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（英）伊妮德·布莱顿著；赵天悦译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本书出售、求购地址：https://www.jiaokey.com/book/detail/14000759.html</w:t>
      </w:r>
    </w:p>
    <w:p>
      <w:r>
        <w:t>更多相关图书推荐：https://www.jiaokey.com</w:t>
      </w:r>
    </w:p>
    <w:p>
      <w:r>
        <w:t>（英）伊妮德·布莱顿著；赵天悦译 其他作品：https://www.jiaokey.com/tag/（英）伊妮德·布莱顿著；赵天悦译.html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关键词搜索：https://www.jiaokey.com/tag/神秘  7  老虎谷仓有客到.html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