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精灵鼠的奇幻之旅  海盗尼禄之女乔兰达</w:t>
      </w:r>
    </w:p>
    <w:p>
      <w:r>
        <w:rPr>
          <w:rFonts w:ascii="宋体" w:hAnsi="宋体" w:eastAsia="宋体"/>
          <w:sz w:val="24"/>
        </w:rPr>
        <w:t>（意）埃米利奥·萨加里著；胡虹译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精灵鼠的奇幻之旅  海盗尼禄之女乔兰达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（意）埃米利奥·萨加里著；胡虹译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本书出售、求购地址：https://www.jiaokey.com/book/detail/14000758.html</w:t>
      </w:r>
    </w:p>
    <w:p>
      <w:r>
        <w:t>更多相关图书推荐：https://www.jiaokey.com</w:t>
      </w:r>
    </w:p>
    <w:p>
      <w:r>
        <w:t>（意）埃米利奥·萨加里著；胡虹译 其他作品：https://www.jiaokey.com/tag/（意）埃米利奥·萨加里著；胡虹译.html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关键词搜索：https://www.jiaokey.com/tag/精灵鼠的奇幻之旅  海盗尼禄之女乔兰达.html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