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爱与智慧校园阅读新小说  双鱼座小爱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爱与智慧校园阅读新小说  双鱼座小爱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本书出售、求购地址：https://www.jiaokey.com/book/detail/14000752.html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关键词搜索：https://www.jiaokey.com/tag/爱与智慧校园阅读新小说  双鱼座小爱.html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