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小仓鼠扣扣  拯救魔法师行动  注音本</w:t>
      </w:r>
    </w:p>
    <w:p>
      <w:r>
        <w:rPr>
          <w:rFonts w:ascii="宋体" w:hAnsi="宋体" w:eastAsia="宋体"/>
          <w:sz w:val="24"/>
        </w:rPr>
        <w:t>马千著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小仓鼠扣扣  拯救魔法师行动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本书出售、求购地址：https://www.jiaokey.com/book/detail/14000743.html</w:t>
      </w:r>
    </w:p>
    <w:p>
      <w:r>
        <w:t>更多相关图书推荐：https://www.jiaokey.com</w:t>
      </w:r>
    </w:p>
    <w:p>
      <w:r>
        <w:t>马千著 其他作品：https://www.jiaokey.com/tag/马千著.html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关键词搜索：https://www.jiaokey.com/tag/小仓鼠扣扣  拯救魔法师行动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