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小巴掌经典童话  小青蛙当侦探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小巴掌经典童话  小青蛙当侦探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本书出售、求购地址：https://www.jiaokey.com/book/detail/14000738.html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关键词搜索：https://www.jiaokey.com/tag/小巴掌经典童话  小青蛙当侦探.html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