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我的科学大冒险漫画书  逃生恐龙岛</w:t>
      </w:r>
    </w:p>
    <w:p>
      <w:r>
        <w:rPr>
          <w:rFonts w:ascii="宋体" w:hAnsi="宋体" w:eastAsia="宋体"/>
          <w:sz w:val="24"/>
        </w:rPr>
        <w:t>（韩）赵在龙著；徐月珠译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我的科学大冒险漫画书  逃生恐龙岛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（韩）赵在龙著；徐月珠译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本书出售、求购地址：https://www.jiaokey.com/book/detail/14000735.html</w:t>
      </w:r>
    </w:p>
    <w:p>
      <w:r>
        <w:t>更多相关图书推荐：https://www.jiaokey.com</w:t>
      </w:r>
    </w:p>
    <w:p>
      <w:r>
        <w:t>（韩）赵在龙著；徐月珠译 其他作品：https://www.jiaokey.com/tag/（韩）赵在龙著；徐月珠译.html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关键词搜索：https://www.jiaokey.com/tag/我的科学大冒险漫画书  逃生恐龙岛.html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