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天津寻宝记  我的第一本大中华寻宝漫画书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天津寻宝记  我的第一本大中华寻宝漫画书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本书出售、求购地址：https://www.jiaokey.com/book/detail/14000733.html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关键词搜索：https://www.jiaokey.com/tag/天津寻宝记  我的第一本大中华寻宝漫画书.html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