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叮咚泉新童话丛书  蜗牛快递公司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叮咚泉新童话丛书  蜗牛快递公司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本书出售、求购地址：https://www.jiaokey.com/book/detail/14000708.html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关键词搜索：https://www.jiaokey.com/tag/叮咚泉新童话丛书  蜗牛快递公司.html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