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书名：小哥俩探险记  注音全彩美绘版</w:t>
      </w:r>
    </w:p>
    <w:p>
      <w:r>
        <w:t>作者：（苏）阿·托尔斯泰，（苏）勒·班台莱耶夫著；任溶溶译</w:t>
      </w:r>
    </w:p>
    <w:p>
      <w:r>
        <w:t>出版社：沈阳：春风文艺出版社</w:t>
      </w:r>
    </w:p>
    <w:p>
      <w:r>
        <w:t>出版日期：2016.01</w:t>
      </w:r>
    </w:p>
    <w:p>
      <w:r>
        <w:t>总页数：134</w:t>
      </w:r>
    </w:p>
    <w:p>
      <w:r>
        <w:t>更多请访问教客网: www.jiaokey.com</w:t>
      </w:r>
    </w:p>
    <w:p>
      <w:r>
        <w:t>小哥俩探险记  注音全彩美绘版 评论地址：https://www.jiaokey.com/book/detail/14000703.html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