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销售接待英语步步为赢</w:t>
      </w:r>
    </w:p>
    <w:p>
      <w:r>
        <w:rPr>
          <w:rFonts w:ascii="宋体" w:hAnsi="宋体" w:eastAsia="宋体"/>
          <w:sz w:val="24"/>
        </w:rPr>
        <w:t>韩国能率教育有限公司著；金玉华译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销售接待英语步步为赢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韩国能率教育有限公司著；金玉华译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本书出售、求购地址：https://www.jiaokey.com/book/detail/14000691.html</w:t>
      </w:r>
    </w:p>
    <w:p>
      <w:r>
        <w:t>更多相关图书推荐：https://www.jiaokey.com</w:t>
      </w:r>
    </w:p>
    <w:p>
      <w:r>
        <w:t>韩国能率教育有限公司著；金玉华译 其他作品：https://www.jiaokey.com/tag/韩国能率教育有限公司著；金玉华译.html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关键词搜索：https://www.jiaokey.com/tag/销售接待英语步步为赢.html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