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少年绝地武士  3  记忆之战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少年绝地武士  3  记忆之战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本书出售、求购地址：https://www.jiaokey.com/book/detail/14000665.html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关键词搜索：https://www.jiaokey.com/tag/少年绝地武士  3  记忆之战.html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