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书名：搞怪明星毛大帅  求求你叫我一声淑女</w:t>
      </w:r>
    </w:p>
    <w:p>
      <w:r>
        <w:t>作者：张年军著</w:t>
      </w:r>
    </w:p>
    <w:p>
      <w:r>
        <w:t>出版社：合肥:安徽少年儿童出版社,2016.01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搞怪明星毛大帅  求求你叫我一声淑女 评论地址：https://www.jiaokey.com/book/detail/14000663.html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