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书名：亲爱的小狼大傻  注音全彩美绘版  童年的神奇发箍</w:t>
      </w:r>
    </w:p>
    <w:p>
      <w:r>
        <w:t>作者：毛芦芦著</w:t>
      </w:r>
    </w:p>
    <w:p>
      <w:r>
        <w:t>出版社：杭州:浙江大学出版社,2016.01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亲爱的小狼大傻  注音全彩美绘版  童年的神奇发箍 评论地址：https://www.jiaokey.com/book/detail/14000652.html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