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2016年全国重点大学报考指南</w:t>
      </w:r>
    </w:p>
    <w:p>
      <w:r>
        <w:rPr>
          <w:rFonts w:ascii="宋体" w:hAnsi="宋体" w:eastAsia="宋体"/>
          <w:sz w:val="24"/>
        </w:rPr>
        <w:t>文祺主编；刘艳，屈金华，许锴副主编；尚淑荣，张凤林，周延菲等编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2016年全国重点大学报考指南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文祺主编；刘艳，屈金华，许锴副主编；尚淑荣，张凤林，周延菲等编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本书出售、求购地址：https://www.jiaokey.com/book/detail/14000641.html</w:t>
      </w:r>
    </w:p>
    <w:p>
      <w:r>
        <w:t>更多相关图书推荐：https://www.jiaokey.com</w:t>
      </w:r>
    </w:p>
    <w:p>
      <w:r>
        <w:t>文祺主编；刘艳，屈金华，许锴副主编；尚淑荣，张凤林，周延菲等编 其他作品：https://www.jiaokey.com/tag/文祺主编；刘艳，屈金华，许锴副主编；尚淑荣，张凤林，周延菲等编.html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关键词搜索：https://www.jiaokey.com/tag/2016年全国重点大学报考指南.html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