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少年绝地武士  5  亡灵护卫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少年绝地武士  5  亡灵护卫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本书出售、求购地址：https://www.jiaokey.com/book/detail/14000637.html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关键词搜索：https://www.jiaokey.com/tag/少年绝地武士  5  亡灵护卫.html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