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少年绝地武士  1  涌动的原力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少年绝地武士  1  涌动的原力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本书出售、求购地址：https://www.jiaokey.com/book/detail/14000636.html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关键词搜索：https://www.jiaokey.com/tag/少年绝地武士  1  涌动的原力.html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