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时间旅行者系列  黑珍珠魔咒</w:t>
      </w:r>
    </w:p>
    <w:p>
      <w:r>
        <w:rPr>
          <w:rFonts w:ascii="宋体" w:hAnsi="宋体" w:eastAsia="宋体"/>
          <w:sz w:val="24"/>
        </w:rPr>
        <w:t>（&lt;font color=Red&gt;葡&lt;/font&gt;）瑞吉娜·贡萨尔维斯，（&lt;font color=Red&gt;葡&lt;/font&gt;）瑞吉斯·罗莎著；吴华译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06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时间旅行者系列  黑珍珠魔咒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（&lt;font color=Red&gt;葡&lt;/font&gt;）瑞吉娜·贡萨尔维斯，（&lt;font color=Red&gt;葡&lt;/font&gt;）瑞吉斯·罗莎著；吴华译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合肥:安徽少年儿童出版社,2016.01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儿童文学-长篇小说-葡萄牙-现代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本书出售、求购地址：https://www.jiaokey.com/book/detail/14000630.html</w:t>
      </w:r>
    </w:p>
    <w:p>
      <w:r>
        <w:t>更多相关图书推荐：https://www.jiaokey.com</w:t>
      </w:r>
    </w:p>
    <w:p>
      <w:r>
        <w:t>（&lt;font color=Red&gt;葡&lt;/font&gt;）瑞吉娜·贡萨尔维斯，（&lt;font color=Red&gt;葡&lt;/font&gt;）瑞吉斯·罗莎著；吴华译 其他作品：https://www.jiaokey.com/tag/（&lt;font color=Red&gt;葡&lt;/font&gt;）瑞吉娜·贡萨尔维斯，（&lt;font color=Red&gt;葡&lt;/font&gt;）瑞吉斯·罗莎著；吴华译.html</w:t>
      </w:r>
    </w:p>
    <w:p>
      <w:r>
        <w:t>合肥:安徽少年儿童出版社,2016.01 出版图书：https://www.jiaokey.com/tag/合肥:安徽少年儿童出版社,2016.01.html</w:t>
      </w:r>
    </w:p>
    <w:p>
      <w:r>
        <w:t>关键词搜索：https://www.jiaokey.com/tag/儿童文学-长篇小说-葡萄牙-现代.html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