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刘海栖幽默童话系列  绿头发先生行医记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刘海栖幽默童话系列  绿头发先生行医记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本书出售、求购地址：https://www.jiaokey.com/book/detail/14000622.html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关键词搜索：https://www.jiaokey.com/tag/刘海栖幽默童话系列  绿头发先生行医记.html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