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书名：进击吧，天才！  2  指枪战争</w:t>
      </w:r>
    </w:p>
    <w:p>
      <w:r>
        <w:t>作者：左小权著</w:t>
      </w:r>
    </w:p>
    <w:p>
      <w:r>
        <w:t>出版社：南京：江苏文艺出版社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进击吧，天才！  2  指枪战争 评论地址：https://www.jiaokey.com/book/detail/14000619.html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