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书名：玻璃森林的小丑熊</w:t>
      </w:r>
    </w:p>
    <w:p>
      <w:r>
        <w:t>作者：王洁著</w:t>
      </w:r>
    </w:p>
    <w:p>
      <w:r>
        <w:t>出版社：济南：山东教育出版社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玻璃森林的小丑熊 评论地址：https://www.jiaokey.com/book/detail/14000604.html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