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  故事森林“少年游”系列  蜻蜓池塘</w:t>
      </w:r>
    </w:p>
    <w:p>
      <w:r>
        <w:rPr>
          <w:rFonts w:ascii="宋体" w:hAnsi="宋体" w:eastAsia="宋体"/>
          <w:sz w:val="24"/>
        </w:rPr>
        <w:t>（英）伊娃·伊博森著；陈红杰译；张小妹绘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  故事森林“少年游”系列  蜻蜓池塘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（英）伊娃·伊博森著；陈红杰译；张小妹绘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本书出售、求购地址：https://www.jiaokey.com/book/detail/14000602.html</w:t>
      </w:r>
    </w:p>
    <w:p>
      <w:r>
        <w:t>更多相关图书推荐：https://www.jiaokey.com</w:t>
      </w:r>
    </w:p>
    <w:p>
      <w:r>
        <w:t>（英）伊娃·伊博森著；陈红杰译；张小妹绘 其他作品：https://www.jiaokey.com/tag/（英）伊娃·伊博森著；陈红杰译；张小妹绘.html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  故事森林“少年游”系列  蜻蜓池塘.html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