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魔法象  故事森林“少年游”系列  无人知晓的心愿</w:t>
      </w:r>
    </w:p>
    <w:p>
      <w:r>
        <w:rPr>
          <w:rFonts w:ascii="宋体" w:hAnsi="宋体" w:eastAsia="宋体"/>
          <w:sz w:val="24"/>
        </w:rPr>
        <w:t>（美）费郎西丝·奥罗克·多维尔著；邸笑飞译；么么鹿绘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魔法象  故事森林“少年游”系列  无人知晓的心愿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（美）费郎西丝·奥罗克·多维尔著；邸笑飞译；么么鹿绘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本书出售、求购地址：https://www.jiaokey.com/book/detail/14000601.html</w:t>
      </w:r>
    </w:p>
    <w:p>
      <w:r>
        <w:t>更多相关图书推荐：https://www.jiaokey.com</w:t>
      </w:r>
    </w:p>
    <w:p>
      <w:r>
        <w:t>（美）费郎西丝·奥罗克·多维尔著；邸笑飞译；么么鹿绘 其他作品：https://www.jiaokey.com/tag/（美）费郎西丝·奥罗克·多维尔著；邸笑飞译；么么鹿绘.html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关键词搜索：https://www.jiaokey.com/tag/魔法象  故事森林“少年游”系列  无人知晓的心愿.html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