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重读毛泽东  从1893到1949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重读毛泽东  从1893到1949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本书出售、求购地址：https://www.jiaokey.com/book/detail/14000589.html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关键词搜索：https://www.jiaokey.com/tag/重读毛泽东  从1893到1949.html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