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书名：写作文不再靠爸妈  写作习惯</w:t>
      </w:r>
    </w:p>
    <w:p>
      <w:r>
        <w:t>作者：韩国儿童文学研究会著</w:t>
      </w:r>
    </w:p>
    <w:p>
      <w:r>
        <w:t>出版社：合肥:安徽少年儿童出版社,2016.01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写作文不再靠爸妈  写作习惯 评论地址：https://www.jiaokey.com/book/detail/14000575.html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