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书名：金谷粒桥梁书  打瞌睡的小孩</w:t>
      </w:r>
    </w:p>
    <w:p>
      <w:r>
        <w:t>作者：巩孺萍著；BUTU绘</w:t>
      </w:r>
    </w:p>
    <w:p>
      <w:r>
        <w:t>出版社：济南:明天出版社,2016.05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金谷粒桥梁书  打瞌睡的小孩 评论地址：https://www.jiaokey.com/book/detail/14000572.html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