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未来原创儿童文学书系  一头很猪的驴</w:t>
      </w:r>
    </w:p>
    <w:p>
      <w:r>
        <w:rPr>
          <w:rFonts w:ascii="宋体" w:hAnsi="宋体" w:eastAsia="宋体"/>
          <w:sz w:val="24"/>
        </w:rPr>
        <w:t>周公度著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未来原创儿童文学书系  一头很猪的驴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本书出售、求购地址：https://www.jiaokey.com/book/detail/14000563.html</w:t>
      </w:r>
    </w:p>
    <w:p>
      <w:r>
        <w:t>更多相关图书推荐：https://www.jiaokey.com</w:t>
      </w:r>
    </w:p>
    <w:p>
      <w:r>
        <w:t>周公度著 其他作品：https://www.jiaokey.com/tag/周公度著.html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关键词搜索：https://www.jiaokey.com/tag/未来原创儿童文学书系  一头很猪的驴.html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