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刘海栖幽默童话系列  大象进城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刘海栖幽默童话系列  大象进城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本书出售、求购地址：https://www.jiaokey.com/book/detail/14000561.html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关键词搜索：https://www.jiaokey.com/tag/刘海栖幽默童话系列  大象进城.html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