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莫普拉切之虎</w:t>
      </w:r>
    </w:p>
    <w:p>
      <w:r>
        <w:rPr>
          <w:rFonts w:ascii="宋体" w:hAnsi="宋体" w:eastAsia="宋体"/>
          <w:sz w:val="24"/>
        </w:rPr>
        <w:t>（意）埃米利奥·萨加里著；刘祁译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莫普拉切之虎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（意）埃米利奥·萨加里著；刘祁译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本书出售、求购地址：https://www.jiaokey.com/book/detail/14000546.html</w:t>
      </w:r>
    </w:p>
    <w:p>
      <w:r>
        <w:t>更多相关图书推荐：https://www.jiaokey.com</w:t>
      </w:r>
    </w:p>
    <w:p>
      <w:r>
        <w:t>（意）埃米利奥·萨加里著；刘祁译 其他作品：https://www.jiaokey.com/tag/（意）埃米利奥·萨加里著；刘祁译.html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莫普拉切之虎.html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