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书名：红十字在前线</w:t>
      </w:r>
    </w:p>
    <w:p>
      <w:r>
        <w:t>作者：（美）佛兰克·鲍姆著</w:t>
      </w:r>
    </w:p>
    <w:p>
      <w:r>
        <w:t>出版社：北京:企业管理出版社,2016.03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红十字在前线 评论地址：https://www.jiaokey.com/book/detail/14000534.html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