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图解姓氏  画说百家姓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图解姓氏  画说百家姓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本书出售、求购地址：https://www.jiaokey.com/book/detail/14000521.html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关键词搜索：https://www.jiaokey.com/tag/图解姓氏  画说百家姓.html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