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15  人气最高的游戏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15  人气最高的游戏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本书出售、求购地址：https://www.jiaokey.com/book/detail/14000512.html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15  人气最高的游戏.html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