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燃烧的蔬菜动画书  12  洋葱美眉的烦恼</w:t>
      </w:r>
    </w:p>
    <w:p>
      <w:r>
        <w:rPr>
          <w:rFonts w:ascii="宋体" w:hAnsi="宋体" w:eastAsia="宋体"/>
          <w:sz w:val="24"/>
        </w:rPr>
        <w:t>南京漫尚文化传媒有限公司编著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燃烧的蔬菜动画书  12  洋葱美眉的烦恼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南京漫尚文化传媒有限公司编著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本书出售、求购地址：https://www.jiaokey.com/book/detail/14000510.html</w:t>
      </w:r>
    </w:p>
    <w:p>
      <w:r>
        <w:t>更多相关图书推荐：https://www.jiaokey.com</w:t>
      </w:r>
    </w:p>
    <w:p>
      <w:r>
        <w:t>南京漫尚文化传媒有限公司编著 其他作品：https://www.jiaokey.com/tag/南京漫尚文化传媒有限公司编著.html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关键词搜索：https://www.jiaokey.com/tag/燃烧的蔬菜动画书  12  洋葱美眉的烦恼.html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