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17  基因博士的秘密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17  基因博士的秘密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本书出售、求购地址：https://www.jiaokey.com/book/detail/14000509.html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关键词搜索：https://www.jiaokey.com/tag/燃烧的蔬菜动画书  17  基因博士的秘密.html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