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踮起脚尖轻轻地吻你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踮起脚尖轻轻地吻你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本书出售、求购地址：https://www.jiaokey.com/book/detail/14000507.html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关键词搜索：https://www.jiaokey.com/tag/踮起脚尖轻轻地吻你.html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