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书名：做奥黛丽·赫本那样的女人</w:t>
      </w:r>
    </w:p>
    <w:p>
      <w:r>
        <w:t>作者：钟小萌著</w:t>
      </w:r>
    </w:p>
    <w:p>
      <w:r>
        <w:t>出版社：北京：民主与建设出版社</w:t>
      </w:r>
    </w:p>
    <w:p>
      <w:r>
        <w:t>出版日期：2016.06</w:t>
      </w:r>
    </w:p>
    <w:p>
      <w:r>
        <w:t>总页数：250</w:t>
      </w:r>
    </w:p>
    <w:p>
      <w:r>
        <w:t>更多请访问教客网: www.jiaokey.com</w:t>
      </w:r>
    </w:p>
    <w:p>
      <w:r>
        <w:t>做奥黛丽·赫本那样的女人 评论地址：https://www.jiaokey.com/book/detail/14000503.html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