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9  动物部落的威胁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9  动物部落的威胁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本书出售、求购地址：https://www.jiaokey.com/book/detail/14000496.html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关键词搜索：https://www.jiaokey.com/tag/燃烧的蔬菜动画书  9  动物部落的威胁.html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