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10  正义的最佳拍档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10  正义的最佳拍档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本书出售、求购地址：https://www.jiaokey.com/book/detail/14000495.html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10  正义的最佳拍档.html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