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20  蔬菜音乐团成立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20  蔬菜音乐团成立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本书出售、求购地址：https://www.jiaokey.com/book/detail/14000493.html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20  蔬菜音乐团成立.html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