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14  村长的住院风波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14  村长的住院风波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本书出售、求购地址：https://www.jiaokey.com/book/detail/14000492.html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14  村长的住院风波.html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