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西圆圆公主  宝藏风云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西圆圆公主  宝藏风云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本书出售、求购地址：https://www.jiaokey.com/book/detail/14000486.html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关键词搜索：https://www.jiaokey.com/tag/西圆圆公主  宝藏风云.html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