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18  小小菇绝地逆袭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18  小小菇绝地逆袭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本书出售、求购地址：https://www.jiaokey.com/book/detail/14000480.html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关键词搜索：https://www.jiaokey.com/tag/燃烧的蔬菜动画书  18  小小菇绝地逆袭.html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