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16  动物御用美食家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16  动物御用美食家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本书出售、求购地址：https://www.jiaokey.com/book/detail/14000478.html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16  动物御用美食家.html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