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人人都是经营者  阿米巴中国落地指南</w:t>
      </w:r>
    </w:p>
    <w:p>
      <w:r>
        <w:rPr>
          <w:rFonts w:ascii="宋体" w:hAnsi="宋体" w:eastAsia="宋体"/>
          <w:sz w:val="24"/>
        </w:rPr>
        <w:t>刁东平著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人人都是经营者  阿米巴中国落地指南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本书出售、求购地址：https://www.jiaokey.com/book/detail/14000476.html</w:t>
      </w:r>
    </w:p>
    <w:p>
      <w:r>
        <w:t>更多相关图书推荐：https://www.jiaokey.com</w:t>
      </w:r>
    </w:p>
    <w:p>
      <w:r>
        <w:t>刁东平著 其他作品：https://www.jiaokey.com/tag/刁东平著.html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关键词搜索：https://www.jiaokey.com/tag/人人都是经营者  阿米巴中国落地指南.html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