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1987年的浆水和酸菜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1987年的浆水和酸菜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本书出售、求购地址：https://www.jiaokey.com/book/detail/14000472.html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