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现代性五面孔  古代的黄昏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现代性五面孔  古代的黄昏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本书出售、求购地址：https://www.jiaokey.com/book/detail/14000471.html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关键词搜索：https://www.jiaokey.com/tag/现代性五面孔  古代的黄昏.html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