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丰富的安静  周国平自选集  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丰富的安静  周国平自选集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关键词搜索：https://www.jiaokey.com/tag/丰富的安静  周国平自选集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