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陛下请自重  下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陛下请自重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本书出售、求购地址：https://www.jiaokey.com/book/detail/14000467.html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关键词搜索：https://www.jiaokey.com/tag/陛下请自重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